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5555F" w14:textId="77777777" w:rsidR="00C201C9" w:rsidRDefault="00000000" w:rsidP="00720493">
      <w:pPr>
        <w:pStyle w:val="Heading1"/>
        <w:jc w:val="center"/>
      </w:pPr>
      <w:r>
        <w:t>Title of the Paper</w:t>
      </w:r>
    </w:p>
    <w:p w14:paraId="360907FC" w14:textId="77777777" w:rsidR="00C201C9" w:rsidRDefault="00000000" w:rsidP="00720493">
      <w:pPr>
        <w:jc w:val="center"/>
      </w:pPr>
      <w:r>
        <w:t>Author Name1¹*, Author Name2²</w:t>
      </w:r>
    </w:p>
    <w:p w14:paraId="13842CA9" w14:textId="77777777" w:rsidR="00C201C9" w:rsidRDefault="00000000" w:rsidP="00720493">
      <w:pPr>
        <w:jc w:val="center"/>
      </w:pPr>
      <w:r>
        <w:t>¹Affiliation 1, Country</w:t>
      </w:r>
    </w:p>
    <w:p w14:paraId="50B20844" w14:textId="77777777" w:rsidR="00C201C9" w:rsidRDefault="00000000" w:rsidP="00720493">
      <w:pPr>
        <w:jc w:val="center"/>
      </w:pPr>
      <w:r>
        <w:t>²Affiliation 2, Country</w:t>
      </w:r>
    </w:p>
    <w:p w14:paraId="58F3ED5F" w14:textId="77777777" w:rsidR="00C201C9" w:rsidRDefault="00000000" w:rsidP="00720493">
      <w:pPr>
        <w:jc w:val="center"/>
      </w:pPr>
      <w:r>
        <w:t>*Corresponding author: email@example.com</w:t>
      </w:r>
    </w:p>
    <w:p w14:paraId="20E63918" w14:textId="77777777" w:rsidR="00C201C9" w:rsidRDefault="00000000">
      <w:pPr>
        <w:pStyle w:val="Heading2"/>
      </w:pPr>
      <w:r>
        <w:t>Background</w:t>
      </w:r>
    </w:p>
    <w:p w14:paraId="3B29108E" w14:textId="77777777" w:rsidR="00C201C9" w:rsidRDefault="00000000">
      <w:r>
        <w:t>Write your text here.</w:t>
      </w:r>
    </w:p>
    <w:p w14:paraId="316CF253" w14:textId="77777777" w:rsidR="00C201C9" w:rsidRDefault="00000000">
      <w:pPr>
        <w:pStyle w:val="Heading2"/>
      </w:pPr>
      <w:r>
        <w:t>Objectives</w:t>
      </w:r>
    </w:p>
    <w:p w14:paraId="3B9932B8" w14:textId="77777777" w:rsidR="00C201C9" w:rsidRDefault="00000000">
      <w:r>
        <w:t>Write your text here.</w:t>
      </w:r>
    </w:p>
    <w:p w14:paraId="7F3B8B24" w14:textId="77777777" w:rsidR="00C201C9" w:rsidRDefault="00000000">
      <w:pPr>
        <w:pStyle w:val="Heading2"/>
      </w:pPr>
      <w:r>
        <w:t>Methods</w:t>
      </w:r>
    </w:p>
    <w:p w14:paraId="2A55DD2A" w14:textId="77777777" w:rsidR="00C201C9" w:rsidRDefault="00000000">
      <w:r>
        <w:t>Write your text here.</w:t>
      </w:r>
    </w:p>
    <w:p w14:paraId="3B125C1D" w14:textId="77777777" w:rsidR="00C201C9" w:rsidRDefault="00000000">
      <w:pPr>
        <w:pStyle w:val="Heading2"/>
      </w:pPr>
      <w:r>
        <w:t>Results</w:t>
      </w:r>
    </w:p>
    <w:p w14:paraId="4A64A5CB" w14:textId="77777777" w:rsidR="00C201C9" w:rsidRDefault="00000000">
      <w:r>
        <w:t>Write your text here.</w:t>
      </w:r>
    </w:p>
    <w:p w14:paraId="12392DBF" w14:textId="77777777" w:rsidR="00C201C9" w:rsidRDefault="00000000">
      <w:pPr>
        <w:pStyle w:val="Heading2"/>
      </w:pPr>
      <w:r>
        <w:t>Conclusion</w:t>
      </w:r>
    </w:p>
    <w:p w14:paraId="369CB96D" w14:textId="77777777" w:rsidR="00C201C9" w:rsidRDefault="00000000">
      <w:r>
        <w:t>Write your text here.</w:t>
      </w:r>
    </w:p>
    <w:p w14:paraId="3582578D" w14:textId="77777777" w:rsidR="00C201C9" w:rsidRDefault="00000000">
      <w:pPr>
        <w:pStyle w:val="Heading2"/>
      </w:pPr>
      <w:r>
        <w:t>References</w:t>
      </w:r>
    </w:p>
    <w:p w14:paraId="6465849A" w14:textId="77777777" w:rsidR="00C201C9" w:rsidRDefault="00000000">
      <w:r>
        <w:t>[1] First reference here.</w:t>
      </w:r>
    </w:p>
    <w:p w14:paraId="259CF39F" w14:textId="77777777" w:rsidR="00C201C9" w:rsidRDefault="00000000">
      <w:r>
        <w:t>[2] Second reference here.</w:t>
      </w:r>
    </w:p>
    <w:p w14:paraId="113ACEEA" w14:textId="77777777" w:rsidR="00C201C9" w:rsidRDefault="00000000">
      <w:r>
        <w:br w:type="page"/>
      </w:r>
    </w:p>
    <w:p w14:paraId="1820AAAC" w14:textId="77777777" w:rsidR="00C201C9" w:rsidRDefault="00000000">
      <w:pPr>
        <w:pStyle w:val="Heading1"/>
      </w:pPr>
      <w:r>
        <w:lastRenderedPageBreak/>
        <w:t>Appendix</w:t>
      </w:r>
    </w:p>
    <w:p w14:paraId="38403CC9" w14:textId="77777777" w:rsidR="00C201C9" w:rsidRDefault="00000000">
      <w:pPr>
        <w:pStyle w:val="Heading2"/>
      </w:pPr>
      <w:r>
        <w:t>Figure A1: Example Diagram</w:t>
      </w:r>
    </w:p>
    <w:p w14:paraId="1368BC9F" w14:textId="77777777" w:rsidR="00C201C9" w:rsidRDefault="00000000">
      <w:r>
        <w:t>Insert your diagram here (e.g., workflow of the model).</w:t>
      </w:r>
    </w:p>
    <w:p w14:paraId="718B5083" w14:textId="77777777" w:rsidR="00F453EC" w:rsidRDefault="00F453EC"/>
    <w:p w14:paraId="3418CBD2" w14:textId="77777777" w:rsidR="00C201C9" w:rsidRDefault="00000000">
      <w:pPr>
        <w:pStyle w:val="Heading2"/>
      </w:pPr>
      <w:r>
        <w:t>Table A1: Example Experimental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C201C9" w14:paraId="538304F8" w14:textId="77777777">
        <w:tc>
          <w:tcPr>
            <w:tcW w:w="2880" w:type="dxa"/>
          </w:tcPr>
          <w:p w14:paraId="365009A3" w14:textId="77777777" w:rsidR="00C201C9" w:rsidRDefault="00000000">
            <w:r>
              <w:t>Parameter</w:t>
            </w:r>
          </w:p>
        </w:tc>
        <w:tc>
          <w:tcPr>
            <w:tcW w:w="2880" w:type="dxa"/>
          </w:tcPr>
          <w:p w14:paraId="378E7D98" w14:textId="77777777" w:rsidR="00C201C9" w:rsidRDefault="00000000">
            <w:r>
              <w:t>Description</w:t>
            </w:r>
          </w:p>
        </w:tc>
        <w:tc>
          <w:tcPr>
            <w:tcW w:w="2880" w:type="dxa"/>
          </w:tcPr>
          <w:p w14:paraId="7074FFB7" w14:textId="77777777" w:rsidR="00C201C9" w:rsidRDefault="00000000">
            <w:r>
              <w:t>Value</w:t>
            </w:r>
          </w:p>
        </w:tc>
      </w:tr>
      <w:tr w:rsidR="00C201C9" w14:paraId="0B2B37CE" w14:textId="77777777">
        <w:tc>
          <w:tcPr>
            <w:tcW w:w="2880" w:type="dxa"/>
          </w:tcPr>
          <w:p w14:paraId="646270BD" w14:textId="77777777" w:rsidR="00C201C9" w:rsidRDefault="00000000">
            <w:r>
              <w:t>Learning Rate</w:t>
            </w:r>
          </w:p>
        </w:tc>
        <w:tc>
          <w:tcPr>
            <w:tcW w:w="2880" w:type="dxa"/>
          </w:tcPr>
          <w:p w14:paraId="2F8BE9EA" w14:textId="77777777" w:rsidR="00C201C9" w:rsidRDefault="00000000">
            <w:r>
              <w:t>Training parameter</w:t>
            </w:r>
          </w:p>
        </w:tc>
        <w:tc>
          <w:tcPr>
            <w:tcW w:w="2880" w:type="dxa"/>
          </w:tcPr>
          <w:p w14:paraId="25997506" w14:textId="77777777" w:rsidR="00C201C9" w:rsidRDefault="00000000">
            <w:r>
              <w:t>0.001</w:t>
            </w:r>
          </w:p>
        </w:tc>
      </w:tr>
      <w:tr w:rsidR="00C201C9" w14:paraId="11A5EC66" w14:textId="77777777">
        <w:tc>
          <w:tcPr>
            <w:tcW w:w="2880" w:type="dxa"/>
          </w:tcPr>
          <w:p w14:paraId="14089E66" w14:textId="77777777" w:rsidR="00C201C9" w:rsidRDefault="00000000">
            <w:r>
              <w:t>Epochs</w:t>
            </w:r>
          </w:p>
        </w:tc>
        <w:tc>
          <w:tcPr>
            <w:tcW w:w="2880" w:type="dxa"/>
          </w:tcPr>
          <w:p w14:paraId="29B16A40" w14:textId="77777777" w:rsidR="00C201C9" w:rsidRDefault="00000000">
            <w:r>
              <w:t>Number of training cycles</w:t>
            </w:r>
          </w:p>
        </w:tc>
        <w:tc>
          <w:tcPr>
            <w:tcW w:w="2880" w:type="dxa"/>
          </w:tcPr>
          <w:p w14:paraId="1645DFC3" w14:textId="77777777" w:rsidR="00C201C9" w:rsidRDefault="00000000">
            <w:r>
              <w:t>100</w:t>
            </w:r>
          </w:p>
        </w:tc>
      </w:tr>
      <w:tr w:rsidR="00C201C9" w14:paraId="7435776F" w14:textId="77777777">
        <w:tc>
          <w:tcPr>
            <w:tcW w:w="2880" w:type="dxa"/>
          </w:tcPr>
          <w:p w14:paraId="256AAD25" w14:textId="77777777" w:rsidR="00C201C9" w:rsidRDefault="00000000">
            <w:r>
              <w:t>Batch Size</w:t>
            </w:r>
          </w:p>
        </w:tc>
        <w:tc>
          <w:tcPr>
            <w:tcW w:w="2880" w:type="dxa"/>
          </w:tcPr>
          <w:p w14:paraId="08811EBD" w14:textId="77777777" w:rsidR="00C201C9" w:rsidRDefault="00000000">
            <w:r>
              <w:t>Samples per iteration</w:t>
            </w:r>
          </w:p>
        </w:tc>
        <w:tc>
          <w:tcPr>
            <w:tcW w:w="2880" w:type="dxa"/>
          </w:tcPr>
          <w:p w14:paraId="5C84F846" w14:textId="77777777" w:rsidR="00C201C9" w:rsidRDefault="00000000">
            <w:r>
              <w:t>32</w:t>
            </w:r>
          </w:p>
        </w:tc>
      </w:tr>
    </w:tbl>
    <w:p w14:paraId="4233CDA4" w14:textId="77777777" w:rsidR="00B47D11" w:rsidRDefault="00B47D11"/>
    <w:sectPr w:rsidR="00B47D1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6728945">
    <w:abstractNumId w:val="8"/>
  </w:num>
  <w:num w:numId="2" w16cid:durableId="1017535846">
    <w:abstractNumId w:val="6"/>
  </w:num>
  <w:num w:numId="3" w16cid:durableId="237520656">
    <w:abstractNumId w:val="5"/>
  </w:num>
  <w:num w:numId="4" w16cid:durableId="2004964946">
    <w:abstractNumId w:val="4"/>
  </w:num>
  <w:num w:numId="5" w16cid:durableId="1714646137">
    <w:abstractNumId w:val="7"/>
  </w:num>
  <w:num w:numId="6" w16cid:durableId="1804616517">
    <w:abstractNumId w:val="3"/>
  </w:num>
  <w:num w:numId="7" w16cid:durableId="1425109380">
    <w:abstractNumId w:val="2"/>
  </w:num>
  <w:num w:numId="8" w16cid:durableId="773938933">
    <w:abstractNumId w:val="1"/>
  </w:num>
  <w:num w:numId="9" w16cid:durableId="1780954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20493"/>
    <w:rsid w:val="00AA1D8D"/>
    <w:rsid w:val="00AC5352"/>
    <w:rsid w:val="00B47730"/>
    <w:rsid w:val="00B47D11"/>
    <w:rsid w:val="00C201C9"/>
    <w:rsid w:val="00CB0664"/>
    <w:rsid w:val="00F453E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4770E4"/>
  <w14:defaultImageDpi w14:val="300"/>
  <w15:docId w15:val="{7923088D-4549-D34E-AAD5-5B539FB5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ΣΥΜΕΩΝΙΔΗΣ ΠΑΝΑΓΙΩΤΗΣ</cp:lastModifiedBy>
  <cp:revision>3</cp:revision>
  <dcterms:created xsi:type="dcterms:W3CDTF">2013-12-23T23:15:00Z</dcterms:created>
  <dcterms:modified xsi:type="dcterms:W3CDTF">2026-03-06T12:21:00Z</dcterms:modified>
  <cp:category/>
</cp:coreProperties>
</file>